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托尔斯泰寓言童话故事精选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托尔斯泰寓言童话故事精选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本书出售、求购地址：https://www.jiaokey.com/book/detail/12836251.html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关键词搜索：https://www.jiaokey.com/tag/托尔斯泰寓言童话故事精选.html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