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文化名家说痴癖雅好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文化名家说痴癖雅好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本书出售、求购地址：https://www.jiaokey.com/book/detail/12836244.html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关键词搜索：https://www.jiaokey.com/tag/文化名家说痴癖雅好.html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