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SD悬疑侦探社之福尔摩斯探案大全集  冒险史  回忆录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SD悬疑侦探社之福尔摩斯探案大全集  冒险史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长春:吉林出版集团有限责任公司,2011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本书出售、求购地址：https://www.jiaokey.com/book/detail/12836242.html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长春:吉林出版集团有限责任公司,2011 出版图书：https://www.jiaokey.com/tag/长春:吉林出版集团有限责任公司,2011.html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