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P.D.詹姆斯作品集  黑塔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P.D.詹姆斯作品集  黑塔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本书出售、求购地址：https://www.jiaokey.com/book/detail/12836222.html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关键词搜索：https://www.jiaokey.com/tag/P.D.詹姆斯作品集  黑塔.html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