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泡泡学习机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泡泡学习机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本书出售、求购地址：https://www.jiaokey.com/book/detail/12836221.html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泡泡学习机.html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