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滑板女生多米儿报到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滑板女生多米儿报到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本书出售、求购地址：https://www.jiaokey.com/book/detail/12836217.html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滑板女生多米儿报到.html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