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书名：可怕的世界历史</w:t>
      </w:r>
    </w:p>
    <w:p>
      <w:r>
        <w:t>作者：（英）泰瑞·德里著</w:t>
      </w:r>
    </w:p>
    <w:p>
      <w:r>
        <w:t>出版社：南宁:接力出版社,2010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可怕的世界历史 评论地址：https://www.jiaokey.com/book/detail/12836211.html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