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书名：伴随孩子成长的人生哲理寓言</w:t>
      </w:r>
    </w:p>
    <w:p>
      <w:r>
        <w:t>作者：马超等改写</w:t>
      </w:r>
    </w:p>
    <w:p>
      <w:r>
        <w:t>出版社：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伴随孩子成长的人生哲理寓言 评论地址：https://www.jiaokey.com/book/detail/12836207.html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