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书名：红楼梦诗词今译  全彩版</w:t>
      </w:r>
    </w:p>
    <w:p>
      <w:r>
        <w:t>作者：闻荃堂，闻新，婷娣著</w:t>
      </w:r>
    </w:p>
    <w:p>
      <w:r>
        <w:t>出版社：北京：金城出版社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红楼梦诗词今译  全彩版 评论地址：https://www.jiaokey.com/book/detail/12836196.html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