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书名：风住尘香花已尽  李煜李清照词品读</w:t>
      </w:r>
    </w:p>
    <w:p>
      <w:r>
        <w:t>作者：（南唐）李煜，（宋）李清照著</w:t>
      </w:r>
    </w:p>
    <w:p>
      <w:r>
        <w:t>出版社：北京:新世界出版社,2011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风住尘香花已尽  李煜李清照词品读 评论地址：https://www.jiaokey.com/book/detail/12836195.html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