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8  通过镜子旅行的人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冒险卫天一  8  通过镜子旅行的人 评论地址：https://www.jiaokey.com/book/detail/12836193.html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