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动漫大世界  伊索寓言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动漫大世界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本书出售、求购地址：https://www.jiaokey.com/book/detail/12836186.html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关键词搜索：https://www.jiaokey.com/tag/动漫大世界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