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语文新课标互动阅读  福尔摩斯探案集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语文新课标互动阅读  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本书出售、求购地址：https://www.jiaokey.com/book/detail/12836137.html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关键词搜索：https://www.jiaokey.com/tag/语文新课标互动阅读  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