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书名：朋辈咨询  我们在一起</w:t>
      </w:r>
    </w:p>
    <w:p>
      <w:r>
        <w:t>作者：耿柳娜著</w:t>
      </w:r>
    </w:p>
    <w:p>
      <w:r>
        <w:t>出版社：合肥：安徽人民出版社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朋辈咨询  我们在一起 评论地址：https://www.jiaokey.com/book/detail/12836129.html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