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滑稽猫汤姆系列  汤姆猫游火星</w:t>
      </w:r>
    </w:p>
    <w:p>
      <w:r>
        <w:rPr>
          <w:rFonts w:ascii="宋体" w:hAnsi="宋体" w:eastAsia="宋体"/>
          <w:sz w:val="24"/>
        </w:rPr>
        <w:t>（澳）利·霍布斯著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滑稽猫汤姆系列  汤姆猫游火星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（澳）利·霍布斯著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本书出售、求购地址：https://www.jiaokey.com/book/detail/12836119.html</w:t>
      </w:r>
    </w:p>
    <w:p>
      <w:r>
        <w:t>更多相关图书推荐：https://www.jiaokey.com</w:t>
      </w:r>
    </w:p>
    <w:p>
      <w:r>
        <w:t>（澳）利·霍布斯著 其他作品：https://www.jiaokey.com/tag/（澳）利·霍布斯著.html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关键词搜索：https://www.jiaokey.com/tag/滑稽猫汤姆系列  汤姆猫游火星.html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