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数数小兔子  认识字母和数字</w:t>
      </w:r>
    </w:p>
    <w:p>
      <w:r>
        <w:rPr>
          <w:rFonts w:ascii="宋体" w:hAnsi="宋体" w:eastAsia="宋体"/>
          <w:sz w:val="24"/>
        </w:rPr>
        <w:t>（美）瑞克·沃尔顿著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数数小兔子  认识字母和数字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（美）瑞克·沃尔顿著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本书出售、求购地址：https://www.jiaokey.com/book/detail/12836105.html</w:t>
      </w:r>
    </w:p>
    <w:p>
      <w:r>
        <w:t>更多相关图书推荐：https://www.jiaokey.com</w:t>
      </w:r>
    </w:p>
    <w:p>
      <w:r>
        <w:t>（美）瑞克·沃尔顿著 其他作品：https://www.jiaokey.com/tag/（美）瑞克·沃尔顿著.html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关键词搜索：https://www.jiaokey.com/tag/数数小兔子  认识字母和数字.html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