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动物大百科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常春藤  学生彩图版  动物大百科  第3卷 评论地址：https://www.jiaokey.com/book/detail/12836089.html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