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中小户型住宅室内设计+快捷酒店室内设计  “新人杯”全国青年学生室内设计竞赛作品精选</w:t>
      </w:r>
    </w:p>
    <w:p>
      <w:r>
        <w:rPr>
          <w:rFonts w:ascii="宋体" w:hAnsi="宋体" w:eastAsia="宋体"/>
          <w:sz w:val="24"/>
        </w:rPr>
        <w:t>中国建筑学会室内设计分会编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中小户型住宅室内设计+快捷酒店室内设计  “新人杯”全国青年学生室内设计竞赛作品精选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本书出售、求购地址：https://www.jiaokey.com/book/detail/12836071.html</w:t>
      </w:r>
    </w:p>
    <w:p>
      <w:r>
        <w:t>更多相关图书推荐：https://www.jiaokey.com</w:t>
      </w:r>
    </w:p>
    <w:p>
      <w:r>
        <w:t>中国建筑学会室内设计分会编 其他作品：https://www.jiaokey.com/tag/中国建筑学会室内设计分会编.html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关键词搜索：https://www.jiaokey.com/tag/中小户型住宅室内设计+快捷酒店室内设计  “新人杯”全国青年学生室内设计竞赛作品精选.html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