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Debug Hacks中文版  深入调试的技术和工具</w:t>
      </w:r>
    </w:p>
    <w:p>
      <w:r>
        <w:rPr>
          <w:rFonts w:ascii="宋体" w:hAnsi="宋体" w:eastAsia="宋体"/>
          <w:sz w:val="24"/>
        </w:rPr>
        <w:t>（日）吉冈弘隆等著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Debug Hacks中文版  深入调试的技术和工具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（日）吉冈弘隆等著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本书出售、求购地址：https://www.jiaokey.com/book/detail/12836035.html</w:t>
      </w:r>
    </w:p>
    <w:p>
      <w:r>
        <w:t>更多相关图书推荐：https://www.jiaokey.com</w:t>
      </w:r>
    </w:p>
    <w:p>
      <w:r>
        <w:t>（日）吉冈弘隆等著 其他作品：https://www.jiaokey.com/tag/（日）吉冈弘隆等著.html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关键词搜索：https://www.jiaokey.com/tag/Debug Hacks中文版  深入调试的技术和工具.html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