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DBA手记  3  数据库性能优化与内部原理解析</w:t>
      </w:r>
    </w:p>
    <w:p>
      <w:r>
        <w:rPr>
          <w:rFonts w:ascii="宋体" w:hAnsi="宋体" w:eastAsia="宋体"/>
          <w:sz w:val="24"/>
        </w:rPr>
        <w:t>盖国强，杨廷琨主编；冯春培等编著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DBA手记  3  数据库性能优化与内部原理解析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盖国强，杨廷琨主编；冯春培等编著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本书出售、求购地址：https://www.jiaokey.com/book/detail/12836034.html</w:t>
      </w:r>
    </w:p>
    <w:p>
      <w:r>
        <w:t>更多相关图书推荐：https://www.jiaokey.com</w:t>
      </w:r>
    </w:p>
    <w:p>
      <w:r>
        <w:t>盖国强，杨廷琨主编；冯春培等编著 其他作品：https://www.jiaokey.com/tag/盖国强，杨廷琨主编；冯春培等编著.html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DBA手记  3  数据库性能优化与内部原理解析.html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