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MX动画设计案例精粹</w:t>
      </w:r>
    </w:p>
    <w:p>
      <w:r>
        <w:rPr>
          <w:rFonts w:ascii="宋体" w:hAnsi="宋体" w:eastAsia="宋体"/>
          <w:sz w:val="24"/>
        </w:rPr>
        <w:t>顾建林编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MX动画设计案例精粹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北京《电脑爱好者》杂志社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本书出售、求购地址：https://www.jiaokey.com/book/detail/12835923.html</w:t>
      </w:r>
    </w:p>
    <w:p>
      <w:r>
        <w:t>更多相关图书推荐：https://www.jiaokey.com</w:t>
      </w:r>
    </w:p>
    <w:p>
      <w:r>
        <w:t>顾建林编 其他作品：https://www.jiaokey.com/tag/顾建林编.html</w:t>
      </w:r>
    </w:p>
    <w:p>
      <w:r>
        <w:t>北京《电脑爱好者》杂志社 出版图书：https://www.jiaokey.com/tag/北京《电脑爱好者》杂志社.html</w:t>
      </w:r>
    </w:p>
    <w:p>
      <w:r>
        <w:t>关键词搜索：https://www.jiaokey.com/tag/Flash MX动画设计案例精粹.html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