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xp基本操作-新手必须掌握的68种操作方法</w:t>
      </w:r>
    </w:p>
    <w:p>
      <w:r>
        <w:rPr>
          <w:rFonts w:ascii="宋体" w:hAnsi="宋体" w:eastAsia="宋体"/>
          <w:sz w:val="24"/>
        </w:rPr>
        <w:t>杨新文本作者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xp基本操作-新手必须掌握的68种操作方法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杨新文本作者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本书出售、求购地址：https://www.jiaokey.com/book/detail/12835920.html</w:t>
      </w:r>
    </w:p>
    <w:p>
      <w:r>
        <w:t>更多相关图书推荐：https://www.jiaokey.com</w:t>
      </w:r>
    </w:p>
    <w:p>
      <w:r>
        <w:t>杨新文本作者 其他作品：https://www.jiaokey.com/tag/杨新文本作者.html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关键词搜索：https://www.jiaokey.com/tag/Windows xp基本操作-新手必须掌握的68种操作方法.html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