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书名：计算机文化基础学习辅导与技能训练</w:t>
      </w:r>
    </w:p>
    <w:p>
      <w:r>
        <w:t>作者：苑忠昌主编</w:t>
      </w:r>
    </w:p>
    <w:p>
      <w:r>
        <w:t>出版社：济南：山东科学技术出版社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计算机文化基础学习辅导与技能训练 评论地址：https://www.jiaokey.com/book/detail/12835907.html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