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人人致富投资指南  炒股、买房、创业的168条金科玉律</w:t>
      </w:r>
    </w:p>
    <w:p>
      <w:r>
        <w:rPr>
          <w:rFonts w:ascii="宋体" w:hAnsi="宋体" w:eastAsia="宋体"/>
          <w:sz w:val="24"/>
        </w:rPr>
        <w:t>季欣麟著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人人致富投资指南  炒股、买房、创业的168条金科玉律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季欣麟著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本书出售、求购地址：https://www.jiaokey.com/book/detail/12835853.html</w:t>
      </w:r>
    </w:p>
    <w:p>
      <w:r>
        <w:t>更多相关图书推荐：https://www.jiaokey.com</w:t>
      </w:r>
    </w:p>
    <w:p>
      <w:r>
        <w:t>季欣麟著 其他作品：https://www.jiaokey.com/tag/季欣麟著.html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