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书名：大学应用文写作</w:t>
      </w:r>
    </w:p>
    <w:p>
      <w:r>
        <w:t>作者：徐书奇著</w:t>
      </w:r>
    </w:p>
    <w:p>
      <w:r>
        <w:t>出版社：上海：同济大学出版社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大学应用文写作 评论地址：https://www.jiaokey.com/book/detail/12835836.html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