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新课标·英汉对照课外名著必读（普及版）  雾都孤儿</w:t>
      </w:r>
    </w:p>
    <w:p>
      <w:r>
        <w:rPr>
          <w:rFonts w:ascii="宋体" w:hAnsi="宋体" w:eastAsia="宋体"/>
          <w:sz w:val="24"/>
        </w:rPr>
        <w:t>（英）查尔斯·狄更斯著，饶晓红编译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新课标·英汉对照课外名著必读（普及版）  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本书出售、求购地址：https://www.jiaokey.com/book/detail/12835830.html</w:t>
      </w:r>
    </w:p>
    <w:p>
      <w:r>
        <w:t>更多相关图书推荐：https://www.jiaokey.com</w:t>
      </w:r>
    </w:p>
    <w:p>
      <w:r>
        <w:t>（英）查尔斯·狄更斯著，饶晓红编译 其他作品：https://www.jiaokey.com/tag/（英）查尔斯·狄更斯著，饶晓红编译.html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关键词搜索：https://www.jiaokey.com/tag/新课标·英汉对照课外名著必读（普及版）  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