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  许地山专集经典彩绘本</w:t>
      </w:r>
    </w:p>
    <w:p>
      <w:r>
        <w:t>作者：许地山著</w:t>
      </w:r>
    </w:p>
    <w:p>
      <w:r>
        <w:t>出版社：同心出版社北京日报报业集团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落花生  许地山专集经典彩绘本 评论地址：https://www.jiaokey.com/book/detail/12835808.html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