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世界富豪全传  第6册  美洲卷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世界富豪全传  第6册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本书出售、求购地址：https://www.jiaokey.com/book/detail/12835806.html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关键词搜索：https://www.jiaokey.com/tag/世界富豪全传  第6册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