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家用电器专业毕业实习与考核指导</w:t>
      </w:r>
    </w:p>
    <w:p>
      <w:r>
        <w:rPr>
          <w:rFonts w:ascii="宋体" w:hAnsi="宋体" w:eastAsia="宋体"/>
          <w:sz w:val="24"/>
        </w:rPr>
        <w:t>韩包海，李雄杰主编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家用电器专业毕业实习与考核指导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韩包海，李雄杰主编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本书出售、求购地址：https://www.jiaokey.com/book/detail/12835755.html</w:t>
      </w:r>
    </w:p>
    <w:p>
      <w:r>
        <w:t>更多相关图书推荐：https://www.jiaokey.com</w:t>
      </w:r>
    </w:p>
    <w:p>
      <w:r>
        <w:t>韩包海，李雄杰主编 其他作品：https://www.jiaokey.com/tag/韩包海，李雄杰主编.html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关键词搜索：https://www.jiaokey.com/tag/家用电器专业毕业实习与考核指导.html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