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  老子（全）、庄子（选）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  老子（全）、庄子（选）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本书出售、求购地址：https://www.jiaokey.com/book/detail/12835739.html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  老子（全）、庄子（选）.html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