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书名：游遍世界DIY 北欧</w:t>
      </w:r>
    </w:p>
    <w:p>
      <w:r>
        <w:t>作者：袁效贤，李春晓编著</w:t>
      </w:r>
    </w:p>
    <w:p>
      <w:r>
        <w:t>出版社：广州：广东省地图出版社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游遍世界DIY 北欧 评论地址：https://www.jiaokey.com/book/detail/12835724.html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