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书名：快乐少年人</w:t>
      </w:r>
    </w:p>
    <w:p>
      <w:r>
        <w:t>作者：（澳）安德鲁·马修斯著</w:t>
      </w:r>
    </w:p>
    <w:p>
      <w:r>
        <w:t>出版社：武汉:华中科技大学出版社,2010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快乐少年人 评论地址：https://www.jiaokey.com/book/detail/12835693.html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