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东风11型内燃机车</w:t>
      </w:r>
    </w:p>
    <w:p>
      <w:r>
        <w:rPr>
          <w:rFonts w:ascii="宋体" w:hAnsi="宋体" w:eastAsia="宋体"/>
          <w:sz w:val="24"/>
        </w:rPr>
        <w:t>戚墅堰机车车辆厂编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东风11型内燃机车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戚墅堰机车车辆厂编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内燃机车,东风11型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本书出售、求购地址：https://www.jiaokey.com/book/detail/12835647.html</w:t>
      </w:r>
    </w:p>
    <w:p>
      <w:r>
        <w:t>更多相关图书推荐：https://www.jiaokey.com</w:t>
      </w:r>
    </w:p>
    <w:p>
      <w:r>
        <w:t>戚墅堰机车车辆厂编 其他作品：https://www.jiaokey.com/tag/戚墅堰机车车辆厂编.html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关键词搜索：https://www.jiaokey.com/tag/内燃机车,东风11型.html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