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妨碍美容的皮肤病与最新疗法  实用皮肤保健·美容指南</w:t>
      </w:r>
    </w:p>
    <w:p>
      <w:r>
        <w:rPr>
          <w:rFonts w:ascii="宋体" w:hAnsi="宋体" w:eastAsia="宋体"/>
          <w:sz w:val="24"/>
        </w:rPr>
        <w:t>楼有益等主编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妨碍美容的皮肤病与最新疗法  实用皮肤保健·美容指南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楼有益等主编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皮肤病(学科:疗法)皮肤-保健保健-皮肤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本书出售、求购地址：https://www.jiaokey.com/book/detail/12835618.html</w:t>
      </w:r>
    </w:p>
    <w:p>
      <w:r>
        <w:t>更多相关图书推荐：https://www.jiaokey.com</w:t>
      </w:r>
    </w:p>
    <w:p>
      <w:r>
        <w:t>楼有益等主编 其他作品：https://www.jiaokey.com/tag/楼有益等主编.html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关键词搜索：https://www.jiaokey.com/tag/皮肤病(学科:疗法)皮肤-保健保健-皮肤.html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