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铁路行车事故救援方法及装备应用手册</w:t>
      </w:r>
    </w:p>
    <w:p>
      <w:r>
        <w:rPr>
          <w:rFonts w:ascii="宋体" w:hAnsi="宋体" w:eastAsia="宋体"/>
          <w:sz w:val="24"/>
        </w:rPr>
        <w:t>王晋刚，陈昭明主编；马林等编著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铁路行车事故救援方法及装备应用手册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王晋刚，陈昭明主编；马林等编著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本书出售、求购地址：https://www.jiaokey.com/book/detail/12835559.html</w:t>
      </w:r>
    </w:p>
    <w:p>
      <w:r>
        <w:t>更多相关图书推荐：https://www.jiaokey.com</w:t>
      </w:r>
    </w:p>
    <w:p>
      <w:r>
        <w:t>王晋刚，陈昭明主编；马林等编著 其他作品：https://www.jiaokey.com/tag/王晋刚，陈昭明主编；马林等编著.html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关键词搜索：https://www.jiaokey.com/tag/铁路行车事故救援方法及装备应用手册.html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