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书名：机动舟驾驶员</w:t>
      </w:r>
    </w:p>
    <w:p>
      <w:r>
        <w:t>作者：铁道部人才服务中心编著</w:t>
      </w:r>
    </w:p>
    <w:p>
      <w:r>
        <w:t>出版社：北京:中国铁道出版社,2009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机动舟驾驶员 评论地址：https://www.jiaokey.com/book/detail/12835554.html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