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驼峰调车长、驼峰作业员</w:t>
      </w:r>
    </w:p>
    <w:p>
      <w:r>
        <w:rPr>
          <w:rFonts w:ascii="宋体" w:hAnsi="宋体" w:eastAsia="宋体"/>
          <w:sz w:val="24"/>
        </w:rPr>
        <w:t>哈尔滨铁路局教育处，哈尔滨铁路局运输处编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驼峰调车长、驼峰作业员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哈尔滨铁路局教育处，哈尔滨铁路局运输处编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本书出售、求购地址：https://www.jiaokey.com/book/detail/12835513.html</w:t>
      </w:r>
    </w:p>
    <w:p>
      <w:r>
        <w:t>更多相关图书推荐：https://www.jiaokey.com</w:t>
      </w:r>
    </w:p>
    <w:p>
      <w:r>
        <w:t>哈尔滨铁路局教育处，哈尔滨铁路局运输处编 其他作品：https://www.jiaokey.com/tag/哈尔滨铁路局教育处，哈尔滨铁路局运输处编.html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关键词搜索：https://www.jiaokey.com/tag/驼峰调车长、驼峰作业员.html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