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FLAC3D在岩土工程中的应用</w:t>
      </w:r>
    </w:p>
    <w:p>
      <w:r>
        <w:rPr>
          <w:rFonts w:ascii="宋体" w:hAnsi="宋体" w:eastAsia="宋体"/>
          <w:sz w:val="24"/>
        </w:rPr>
        <w:t>孙书伟，林杭，任连伟编著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FLAC3D在岩土工程中的应用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孙书伟，林杭，任连伟编著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本书出售、求购地址：https://www.jiaokey.com/book/detail/12835474.html</w:t>
      </w:r>
    </w:p>
    <w:p>
      <w:r>
        <w:t>更多相关图书推荐：https://www.jiaokey.com</w:t>
      </w:r>
    </w:p>
    <w:p>
      <w:r>
        <w:t>孙书伟，林杭，任连伟编著 其他作品：https://www.jiaokey.com/tag/孙书伟，林杭，任连伟编著.html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关键词搜索：https://www.jiaokey.com/tag/FLAC3D在岩土工程中的应用.html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