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建国初期“镇反”刑事政策实施研究  1950-1953  以西康地区实施状况为主要分析对象</w:t>
      </w:r>
    </w:p>
    <w:p>
      <w:r>
        <w:rPr>
          <w:rFonts w:ascii="宋体" w:hAnsi="宋体" w:eastAsia="宋体"/>
          <w:sz w:val="24"/>
        </w:rPr>
        <w:t>李露著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建国初期“镇反”刑事政策实施研究  1950-1953  以西康地区实施状况为主要分析对象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本书出售、求购地址：https://www.jiaokey.com/book/detail/12835453.html</w:t>
      </w:r>
    </w:p>
    <w:p>
      <w:r>
        <w:t>更多相关图书推荐：https://www.jiaokey.com</w:t>
      </w:r>
    </w:p>
    <w:p>
      <w:r>
        <w:t>李露著 其他作品：https://www.jiaokey.com/tag/李露著.html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关键词搜索：https://www.jiaokey.com/tag/建国初期“镇反”刑事政策实施研究  1950-1953  以西康地区实施状况为主要分析对象.html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