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庙堂之上与江湖之间  宋代研究若干论题的考察</w:t>
      </w:r>
    </w:p>
    <w:p>
      <w:r>
        <w:rPr>
          <w:rFonts w:ascii="宋体" w:hAnsi="宋体" w:eastAsia="宋体"/>
          <w:sz w:val="24"/>
        </w:rPr>
        <w:t>游彪著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庙堂之上与江湖之间  宋代研究若干论题的考察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本书出售、求购地址：https://www.jiaokey.com/book/detail/12835438.html</w:t>
      </w:r>
    </w:p>
    <w:p>
      <w:r>
        <w:t>更多相关图书推荐：https://www.jiaokey.com</w:t>
      </w:r>
    </w:p>
    <w:p>
      <w:r>
        <w:t>游彪著 其他作品：https://www.jiaokey.com/tag/游彪著.html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关键词搜索：https://www.jiaokey.com/tag/庙堂之上与江湖之间  宋代研究若干论题的考察.html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