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抗战时期黑土作家丛书  罗烽集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抗战时期黑土作家丛书  罗烽集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本书出售、求购地址：https://www.jiaokey.com/book/detail/12835435.html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关键词搜索：https://www.jiaokey.com/tag/抗战时期黑土作家丛书  罗烽集.html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