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卷25、卷26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卷25、卷26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本书出售、求购地址：https://www.jiaokey.com/book/detail/12835377.html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卷25、卷26.html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