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卷1、卷2</w:t>
      </w:r>
    </w:p>
    <w:p>
      <w:r>
        <w:t>作者：（清）余金辑</w:t>
      </w:r>
    </w:p>
    <w:p>
      <w:r>
        <w:t>出版社：经国堂,1826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熙朝新语  卷1、卷2 评论地址：https://www.jiaokey.com/book/detail/12835296.html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