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科布多史料辑存  下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科布多史料辑存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本书出售、求购地址：https://www.jiaokey.com/book/detail/12835283.html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关键词搜索：https://www.jiaokey.com/tag/科布多史料辑存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