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三国志吴志  10至卷14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三国志吴志  10至卷14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本书出售、求购地址：https://www.jiaokey.com/book/detail/12835156.html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关键词搜索：https://www.jiaokey.com/tag/三国志吴志  10至卷14.html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