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三国志吴志  卷4至卷9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三国志吴志  卷4至卷9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本书出售、求购地址：https://www.jiaokey.com/book/detail/12835155.html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关键词搜索：https://www.jiaokey.com/tag/三国志吴志  卷4至卷9.html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