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吴志卷7至卷10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吴志卷7至卷10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本书出售、求购地址：https://www.jiaokey.com/book/detail/12835139.html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吴志卷7至卷10.html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