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卷98至卷99中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卷98至卷99中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本书出售、求购地址：https://www.jiaokey.com/book/detail/12834960.html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卷98至卷99中.html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