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卷93至卷95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卷93至卷95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本书出售、求购地址：https://www.jiaokey.com/book/detail/12834958.html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卷93至卷95.html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