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卷58至卷63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卷58至卷63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本书出售、求购地址：https://www.jiaokey.com/book/detail/12834950.html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卷58至卷63.html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